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375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Киренского </w:t>
      </w:r>
      <w:r>
        <w:rPr>
          <w:rStyle w:val="cat-UserDefinedgrp-2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документированного </w:t>
      </w:r>
      <w:r>
        <w:rPr>
          <w:rStyle w:val="cat-PassportDatagrp-18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4rplc-11"/>
          <w:rFonts w:ascii="Times New Roman" w:eastAsia="Times New Roman" w:hAnsi="Times New Roman" w:cs="Times New Roman"/>
        </w:rPr>
        <w:t>...</w:t>
      </w:r>
      <w:r>
        <w:rPr>
          <w:rStyle w:val="cat-ExternalSystemDefinedgrp-2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18810586240909043510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18810586240909043510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5rplc-23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18810586240909043510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638762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18810586240909043510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уведомлением </w:t>
      </w:r>
      <w:r>
        <w:rPr>
          <w:rFonts w:ascii="Times New Roman" w:eastAsia="Times New Roman" w:hAnsi="Times New Roman" w:cs="Times New Roman"/>
        </w:rPr>
        <w:t>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2"/>
          <w:rFonts w:ascii="Times New Roman" w:eastAsia="Times New Roman" w:hAnsi="Times New Roman" w:cs="Times New Roman"/>
        </w:rPr>
        <w:t>фио</w:t>
      </w:r>
      <w:r>
        <w:rPr>
          <w:rStyle w:val="cat-UserDefinedgrp-2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0412365400805003752520144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5rplc-17">
    <w:name w:val="cat-Sum grp-1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0rplc-36">
    <w:name w:val="cat-PhoneNumber grp-20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